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连环画图录  现代题材套书、系列书、少儿题材、科普题材、武侠题材</w:t>
      </w:r>
    </w:p>
    <w:p>
      <w:r>
        <w:rPr>
          <w:rFonts w:ascii="宋体" w:hAnsi="宋体" w:eastAsia="宋体"/>
          <w:sz w:val="24"/>
        </w:rPr>
        <w:t>李华，方志毅主编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连环画图录  现代题材套书、系列书、少儿题材、科普题材、武侠题材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李华，方志毅主编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本书出售、求购地址：https://www.jiaokey.com/book/detail/11526859.html</w:t>
      </w:r>
    </w:p>
    <w:p>
      <w:r>
        <w:t>更多相关图书推荐：https://www.jiaokey.com</w:t>
      </w:r>
    </w:p>
    <w:p>
      <w:r>
        <w:t>李华，方志毅主编 其他作品：https://www.jiaokey.com/tag/李华，方志毅主编.html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关键词搜索：https://www.jiaokey.com/tag/连环画图录  现代题材套书、系列书、少儿题材、科普题材、武侠题材.html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