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商品流通概论  最新版</w:t>
      </w:r>
    </w:p>
    <w:p>
      <w:r>
        <w:rPr>
          <w:rFonts w:ascii="宋体" w:hAnsi="宋体" w:eastAsia="宋体"/>
          <w:sz w:val="24"/>
        </w:rPr>
        <w:t>全国高等教育自学考试命题研究组组编；对外经济贸易大学，徐玉杰主编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商品流通概论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全国高等教育自学考试命题研究组组编；对外经济贸易大学，徐玉杰主编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本书出售、求购地址：https://www.jiaokey.com/book/detail/11526808.html</w:t>
      </w:r>
    </w:p>
    <w:p>
      <w:r>
        <w:t>更多相关图书推荐：https://www.jiaokey.com</w:t>
      </w:r>
    </w:p>
    <w:p>
      <w:r>
        <w:t>全国高等教育自学考试命题研究组组编；对外经济贸易大学，徐玉杰主编 其他作品：https://www.jiaokey.com/tag/全国高等教育自学考试命题研究组组编；对外经济贸易大学，徐玉杰主编.html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商品流通概论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