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思维大革命  初二英语全英文课堂  英语同步检测与评价  八年级  下  冀教版·第2版</w:t>
      </w:r>
    </w:p>
    <w:p>
      <w:r>
        <w:rPr>
          <w:rFonts w:ascii="宋体" w:hAnsi="宋体" w:eastAsia="宋体"/>
          <w:sz w:val="24"/>
        </w:rPr>
        <w:t>王迈迈总主编；田化澜，裴光亚主编；徐启富，潘永全，李华，李毓红，陈俊，祝世波，余顺芹，郝毅编；石少波副主编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思维大革命  初二英语全英文课堂  英语同步检测与评价  八年级  下  冀教版·第2版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王迈迈总主编；田化澜，裴光亚主编；徐启富，潘永全，李华，李毓红，陈俊，祝世波，余顺芹，郝毅编；石少波副主编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本书出售、求购地址：https://www.jiaokey.com/book/detail/11526807.html</w:t>
      </w:r>
    </w:p>
    <w:p>
      <w:r>
        <w:t>更多相关图书推荐：https://www.jiaokey.com</w:t>
      </w:r>
    </w:p>
    <w:p>
      <w:r>
        <w:t>王迈迈总主编；田化澜，裴光亚主编；徐启富，潘永全，李华，李毓红，陈俊，祝世波，余顺芹，郝毅编；石少波副主编 其他作品：https://www.jiaokey.com/tag/王迈迈总主编；田化澜，裴光亚主编；徐启富，潘永全，李华，李毓红，陈俊，祝世波，余顺芹，郝毅编；石少波副主编.html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关键词搜索：https://www.jiaokey.com/tag/思维大革命  初二英语全英文课堂  英语同步检测与评价  八年级  下  冀教版·第2版.html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