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第1期  英语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第1期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本书出售、求购地址：https://www.jiaokey.com/book/detail/11526803.html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第1期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