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思维大革命  高中化学同步课本辅导  高一  人教版  下</w:t>
      </w:r>
    </w:p>
    <w:p>
      <w:r>
        <w:rPr>
          <w:rFonts w:ascii="宋体" w:hAnsi="宋体" w:eastAsia="宋体"/>
          <w:sz w:val="24"/>
        </w:rPr>
        <w:t>王迈迈总主编；田化澜，裴光亚主编；于孝梅，赵立东，秦琳编；蔡明胜学科主编；尹一冰，张莉波本册主编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思维大革命  高中化学同步课本辅导  高一  人教版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王迈迈总主编；田化澜，裴光亚主编；于孝梅，赵立东，秦琳编；蔡明胜学科主编；尹一冰，张莉波本册主编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本书出售、求购地址：https://www.jiaokey.com/book/detail/11526783.html</w:t>
      </w:r>
    </w:p>
    <w:p>
      <w:r>
        <w:t>更多相关图书推荐：https://www.jiaokey.com</w:t>
      </w:r>
    </w:p>
    <w:p>
      <w:r>
        <w:t>王迈迈总主编；田化澜，裴光亚主编；于孝梅，赵立东，秦琳编；蔡明胜学科主编；尹一冰，张莉波本册主编 其他作品：https://www.jiaokey.com/tag/王迈迈总主编；田化澜，裴光亚主编；于孝梅，赵立东，秦琳编；蔡明胜学科主编；尹一冰，张莉波本册主编.html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关键词搜索：https://www.jiaokey.com/tag/思维大革命  高中化学同步课本辅导  高一  人教版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