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英汉对照管理袖珍手册  授权管理</w:t>
      </w:r>
    </w:p>
    <w:p>
      <w:r>
        <w:rPr>
          <w:rFonts w:ascii="宋体" w:hAnsi="宋体" w:eastAsia="宋体"/>
          <w:sz w:val="24"/>
        </w:rPr>
        <w:t>（美）阿普尔加思（Applegarth，M.），（美）波斯纳（Posner，K.）著；蕾秀云译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英汉对照管理袖珍手册  授权管理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（美）阿普尔加思（Applegarth，M.），（美）波斯纳（Posner，K.）著；蕾秀云译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本书出售、求购地址：https://www.jiaokey.com/book/detail/11526742.html</w:t>
      </w:r>
    </w:p>
    <w:p>
      <w:r>
        <w:t>更多相关图书推荐：https://www.jiaokey.com</w:t>
      </w:r>
    </w:p>
    <w:p>
      <w:r>
        <w:t>（美）阿普尔加思（Applegarth，M.），（美）波斯纳（Posner，K.）著；蕾秀云译 其他作品：https://www.jiaokey.com/tag/（美）阿普尔加思（Applegarth，M.），（美）波斯纳（Posner，K.）著；蕾秀云译.html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关键词搜索：https://www.jiaokey.com/tag/英汉对照管理袖珍手册  授权管理.html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