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《现代英语教程  3》教学指导与练习  非英语专业专科用  第2版</w:t>
      </w:r>
    </w:p>
    <w:p>
      <w:r>
        <w:rPr>
          <w:rFonts w:ascii="宋体" w:hAnsi="宋体" w:eastAsia="宋体"/>
          <w:sz w:val="24"/>
        </w:rPr>
        <w:t>楼光庆主编；冯国华，王琛明编者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《现代英语教程  3》教学指导与练习  非英语专业专科用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楼光庆主编；冯国华，王琛明编者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本书出售、求购地址：https://www.jiaokey.com/book/detail/11526737.html</w:t>
      </w:r>
    </w:p>
    <w:p>
      <w:r>
        <w:t>更多相关图书推荐：https://www.jiaokey.com</w:t>
      </w:r>
    </w:p>
    <w:p>
      <w:r>
        <w:t>楼光庆主编；冯国华，王琛明编者 其他作品：https://www.jiaokey.com/tag/楼光庆主编；冯国华，王琛明编者.html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关键词搜索：https://www.jiaokey.com/tag/《现代英语教程  3》教学指导与练习  非英语专业专科用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