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书名：日汉对照幽默故事</w:t>
      </w:r>
    </w:p>
    <w:p>
      <w:r>
        <w:t>作者：徐京梅，（日）片山博美编译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日汉对照幽默故事 评论地址：https://www.jiaokey.com/book/detail/11526734.html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