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神秘的埃及  1  魔法与木乃伊  英汉对照读物</w:t>
      </w:r>
    </w:p>
    <w:p>
      <w:r>
        <w:rPr>
          <w:rFonts w:ascii="宋体" w:hAnsi="宋体" w:eastAsia="宋体"/>
          <w:sz w:val="24"/>
        </w:rPr>
        <w:t>（英）特里·迪瑞著；韩海清等译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神秘的埃及  1  魔法与木乃伊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（英）特里·迪瑞著；韩海清等译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本书出售、求购地址：https://www.jiaokey.com/book/detail/11526726.html</w:t>
      </w:r>
    </w:p>
    <w:p>
      <w:r>
        <w:t>更多相关图书推荐：https://www.jiaokey.com</w:t>
      </w:r>
    </w:p>
    <w:p>
      <w:r>
        <w:t>（英）特里·迪瑞著；韩海清等译 其他作品：https://www.jiaokey.com/tag/（英）特里·迪瑞著；韩海清等译.html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关键词搜索：https://www.jiaokey.com/tag/神秘的埃及  1  魔法与木乃伊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