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神秘的埃及  3  陵墓里的宝藏  英汉对照读物</w:t>
      </w:r>
    </w:p>
    <w:p>
      <w:r>
        <w:rPr>
          <w:rFonts w:ascii="宋体" w:hAnsi="宋体" w:eastAsia="宋体"/>
          <w:sz w:val="24"/>
        </w:rPr>
        <w:t>（英）特里·迪瑞著；韩海清等译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神秘的埃及  3  陵墓里的宝藏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（英）特里·迪瑞著；韩海清等译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本书出售、求购地址：https://www.jiaokey.com/book/detail/11526725.html</w:t>
      </w:r>
    </w:p>
    <w:p>
      <w:r>
        <w:t>更多相关图书推荐：https://www.jiaokey.com</w:t>
      </w:r>
    </w:p>
    <w:p>
      <w:r>
        <w:t>（英）特里·迪瑞著；韩海清等译 其他作品：https://www.jiaokey.com/tag/（英）特里·迪瑞著；韩海清等译.html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关键词搜索：https://www.jiaokey.com/tag/神秘的埃及  3  陵墓里的宝藏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