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汉高祖（前256-～195）-传记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本书出售、求购地址：https://www.jiaokey.com/book/detail/11526702.html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关键词搜索：https://www.jiaokey.com/tag/汉高祖（前256-～195）-传记.html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