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书名：赫莲娜·鲁宾斯坦</w:t>
      </w:r>
    </w:p>
    <w:p>
      <w:r>
        <w:t>作者：（美）奥希金斯著；莎乐美译</w:t>
      </w:r>
    </w:p>
    <w:p>
      <w:r>
        <w:t>出版社：北京：团结出版社</w:t>
      </w:r>
    </w:p>
    <w:p>
      <w:r>
        <w:t>出版日期：2006.01</w:t>
      </w:r>
    </w:p>
    <w:p>
      <w:r>
        <w:t>总页数：302</w:t>
      </w:r>
    </w:p>
    <w:p>
      <w:r>
        <w:t>更多请访问教客网: www.jiaokey.com</w:t>
      </w:r>
    </w:p>
    <w:p>
      <w:r>
        <w:t>赫莲娜·鲁宾斯坦 评论地址：https://www.jiaokey.com/book/detail/11526698.html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