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书名：印记  至今，我们依然彼此呵护着</w:t>
      </w:r>
    </w:p>
    <w:p>
      <w:r>
        <w:t>作者：傅彪，张秋芳著</w:t>
      </w:r>
    </w:p>
    <w:p>
      <w:r>
        <w:t>出版社：武汉：长江文艺出版社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印记  至今，我们依然彼此呵护着 评论地址：https://www.jiaokey.com/book/detail/11526696.html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