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  遵守党章  贯彻党章  维护党章  学习胡锦涛同志重要讲话精神及中央纪委第六次全会专辑</w:t>
      </w:r>
    </w:p>
    <w:p>
      <w:r>
        <w:rPr>
          <w:rFonts w:ascii="宋体" w:hAnsi="宋体" w:eastAsia="宋体"/>
          <w:sz w:val="24"/>
        </w:rPr>
        <w:t>中央纪委办公厅，中央纪委研究室编写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  遵守党章  贯彻党章  维护党章  学习胡锦涛同志重要讲话精神及中央纪委第六次全会专辑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中央纪委办公厅，中央纪委研究室编写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本书出售、求购地址：https://www.jiaokey.com/book/detail/11526688.html</w:t>
      </w:r>
    </w:p>
    <w:p>
      <w:r>
        <w:t>更多相关图书推荐：https://www.jiaokey.com</w:t>
      </w:r>
    </w:p>
    <w:p>
      <w:r>
        <w:t>中央纪委办公厅，中央纪委研究室编写 其他作品：https://www.jiaokey.com/tag/中央纪委办公厅，中央纪委研究室编写.html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关键词搜索：https://www.jiaokey.com/tag/学习党章  遵守党章  贯彻党章  维护党章  学习胡锦涛同志重要讲话精神及中央纪委第六次全会专辑.html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