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书名：心想事成法则  用潜意识和积极心态去成功的70个智慧</w:t>
      </w:r>
    </w:p>
    <w:p>
      <w:r>
        <w:t>作者：云和天编著</w:t>
      </w:r>
    </w:p>
    <w:p>
      <w:r>
        <w:t>出版社：北京：海潮出版社</w:t>
      </w:r>
    </w:p>
    <w:p>
      <w:r>
        <w:t>出版日期：2006.01</w:t>
      </w:r>
    </w:p>
    <w:p>
      <w:r>
        <w:t>总页数：232</w:t>
      </w:r>
    </w:p>
    <w:p>
      <w:r>
        <w:t>更多请访问教客网: www.jiaokey.com</w:t>
      </w:r>
    </w:p>
    <w:p>
      <w:r>
        <w:t>心想事成法则  用潜意识和积极心态去成功的70个智慧 评论地址：https://www.jiaokey.com/book/detail/11526679.html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