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西藏抗英百年祭</w:t>
      </w:r>
    </w:p>
    <w:p>
      <w:r>
        <w:rPr>
          <w:rFonts w:ascii="宋体" w:hAnsi="宋体" w:eastAsia="宋体"/>
          <w:sz w:val="24"/>
        </w:rPr>
        <w:t>李晶，宋立芳撰稿；《探索·发现》栏目编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西藏抗英百年祭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李晶，宋立芳撰稿；《探索·发现》栏目编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本书出售、求购地址：https://www.jiaokey.com/book/detail/11526675.html</w:t>
      </w:r>
    </w:p>
    <w:p>
      <w:r>
        <w:t>更多相关图书推荐：https://www.jiaokey.com</w:t>
      </w:r>
    </w:p>
    <w:p>
      <w:r>
        <w:t>李晶，宋立芳撰稿；《探索·发现》栏目编 其他作品：https://www.jiaokey.com/tag/李晶，宋立芳撰稿；《探索·发现》栏目编.html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关键词搜索：https://www.jiaokey.com/tag/西藏抗英百年祭.html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