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书名：魅力女人懂得取舍的100件事</w:t>
      </w:r>
    </w:p>
    <w:p>
      <w:r>
        <w:t>作者：西恩编著</w:t>
      </w:r>
    </w:p>
    <w:p>
      <w:r>
        <w:t>出版社：北京：海潮出版社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魅力女人懂得取舍的100件事 评论地址：https://www.jiaokey.com/book/detail/11526662.html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