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天堂旁边是地狱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天堂旁边是地狱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本书出售、求购地址：https://www.jiaokey.com/book/detail/11526632.html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关键词搜索：https://www.jiaokey.com/tag/天堂旁边是地狱.html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