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花萼恨</w:t>
      </w:r>
    </w:p>
    <w:p>
      <w:r>
        <w:rPr>
          <w:rFonts w:ascii="宋体" w:hAnsi="宋体" w:eastAsia="宋体"/>
          <w:sz w:val="24"/>
        </w:rPr>
        <w:t>吴士余，臧建民主编；顾明道著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花萼恨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吴士余，臧建民主编；顾明道著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本书出售、求购地址：https://www.jiaokey.com/book/detail/11526628.html</w:t>
      </w:r>
    </w:p>
    <w:p>
      <w:r>
        <w:t>更多相关图书推荐：https://www.jiaokey.com</w:t>
      </w:r>
    </w:p>
    <w:p>
      <w:r>
        <w:t>吴士余，臧建民主编；顾明道著 其他作品：https://www.jiaokey.com/tag/吴士余，臧建民主编；顾明道著.html</w:t>
      </w:r>
    </w:p>
    <w:p>
      <w:r>
        <w:t>上海:上海文化出版社,2006.01 出版图书：https://www.jiaokey.com/tag/上海:上海文化出版社,2006.01.html</w:t>
      </w:r>
    </w:p>
    <w:p>
      <w:r>
        <w:t>关键词搜索：https://www.jiaokey.com/tag/长篇小说(学科:中国学科:现代).html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