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  企业理论与经济组织导论  第3版</w:t>
      </w:r>
    </w:p>
    <w:p>
      <w:r>
        <w:rPr>
          <w:rFonts w:ascii="宋体" w:hAnsi="宋体" w:eastAsia="宋体"/>
          <w:sz w:val="24"/>
        </w:rPr>
        <w:t>（英）马丁·利克特（Martin Ricketts）著；范黎波，宋志红译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  企业理论与经济组织导论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（英）马丁·利克特（Martin Ricketts）著；范黎波，宋志红译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本书出售、求购地址：https://www.jiaokey.com/book/detail/11526603.html</w:t>
      </w:r>
    </w:p>
    <w:p>
      <w:r>
        <w:t>更多相关图书推荐：https://www.jiaokey.com</w:t>
      </w:r>
    </w:p>
    <w:p>
      <w:r>
        <w:t>（英）马丁·利克特（Martin Ricketts）著；范黎波，宋志红译 其他作品：https://www.jiaokey.com/tag/（英）马丁·利克特（Martin Ricketts）著；范黎波，宋志红译.html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关键词搜索：https://www.jiaokey.com/tag/企业经济学  企业理论与经济组织导论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