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书名：借势  借助别人成就自己</w:t>
      </w:r>
    </w:p>
    <w:p>
      <w:r>
        <w:t>作者：讳言编著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借势  借助别人成就自己 评论地址：https://www.jiaokey.com/book/detail/11526550.html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