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文化现代性精粹读本</w:t>
      </w:r>
    </w:p>
    <w:p>
      <w:r>
        <w:rPr>
          <w:rFonts w:ascii="宋体" w:hAnsi="宋体" w:eastAsia="宋体"/>
          <w:sz w:val="24"/>
        </w:rPr>
        <w:t>周宪主编；（德）于尔根·哈贝马斯（Juergen Habermas）等著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文化现代性精粹读本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周宪主编；（德）于尔根·哈贝马斯（Juergen Habermas）等著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本书出售、求购地址：https://www.jiaokey.com/book/detail/11526538.html</w:t>
      </w:r>
    </w:p>
    <w:p>
      <w:r>
        <w:t>更多相关图书推荐：https://www.jiaokey.com</w:t>
      </w:r>
    </w:p>
    <w:p>
      <w:r>
        <w:t>周宪主编；（德）于尔根·哈贝马斯（Juergen Habermas）等著 其他作品：https://www.jiaokey.com/tag/周宪主编；（德）于尔根·哈贝马斯（Juergen Habermas）等著.html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关键词搜索：https://www.jiaokey.com/tag/文化现代性精粹读本.html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