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书名：影响女人魅力的31个细节</w:t>
      </w:r>
    </w:p>
    <w:p>
      <w:r>
        <w:t>作者：伊斐著</w:t>
      </w:r>
    </w:p>
    <w:p>
      <w:r>
        <w:t>出版社：北京：中国三峡出版社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影响女人魅力的31个细节 评论地址：https://www.jiaokey.com/book/detail/11526430.html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