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书名：迈向第三极  认识西藏</w:t>
      </w:r>
    </w:p>
    <w:p>
      <w:r>
        <w:t>作者：刘万江编著</w:t>
      </w:r>
    </w:p>
    <w:p>
      <w:r>
        <w:t>出版社：北京：中国方正出版社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迈向第三极  认识西藏 评论地址：https://www.jiaokey.com/book/detail/11526425.html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