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书名：从革命到政治 长征与毛泽东的崛起 Chinese communists on the long march 插图本</w:t>
      </w:r>
    </w:p>
    <w:p>
      <w:r>
        <w:t>作者：杨炳章著；郭伟译</w:t>
      </w:r>
    </w:p>
    <w:p>
      <w:r>
        <w:t>出版社：</w:t>
      </w:r>
    </w:p>
    <w:p>
      <w:r>
        <w:t>出版日期：2006.01</w:t>
      </w:r>
    </w:p>
    <w:p>
      <w:r>
        <w:t>总页数：385</w:t>
      </w:r>
    </w:p>
    <w:p>
      <w:r>
        <w:t>更多请访问教客网: www.jiaokey.com</w:t>
      </w:r>
    </w:p>
    <w:p>
      <w:r>
        <w:t>从革命到政治 长征与毛泽东的崛起 Chinese communists on the long march 插图本 评论地址：https://www.jiaokey.com/book/detail/11526424.html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