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书名：回味唐朝  波澜盛世</w:t>
      </w:r>
    </w:p>
    <w:p>
      <w:r>
        <w:t>作者：若木著</w:t>
      </w:r>
    </w:p>
    <w:p>
      <w:r>
        <w:t>出版社：北京：中国三峡出版社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回味唐朝  波澜盛世 评论地址：https://www.jiaokey.com/book/detail/11526423.html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