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中共重大历史事件亲历记  第1编  1921-1949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中共重大历史事件亲历记  第1编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本书出售、求购地址：https://www.jiaokey.com/book/detail/11526405.html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关键词搜索：https://www.jiaokey.com/tag/中共重大历史事件亲历记  第1编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