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鲁迅的最后十年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鲁迅的最后十年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本书出售、求购地址：https://www.jiaokey.com/book/detail/11526403.html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关键词搜索：https://www.jiaokey.com/tag/鲁迅的最后十年.html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