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书名：嵌在心灵深处的一课  感动中学生的66个情感故事</w:t>
      </w:r>
    </w:p>
    <w:p>
      <w:r>
        <w:t>作者：武瑛娟总主编</w:t>
      </w:r>
    </w:p>
    <w:p>
      <w:r>
        <w:t>出版社：北京:海豚出版社,2006.01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嵌在心灵深处的一课  感动中学生的66个情感故事 评论地址：https://www.jiaokey.com/book/detail/11526389.html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