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MAX建筑与室内效果图设计从入门到精通  第2版</w:t>
      </w:r>
    </w:p>
    <w:p>
      <w:r>
        <w:t>作者：王轶楠，王宽编著</w:t>
      </w:r>
    </w:p>
    <w:p>
      <w:r>
        <w:t>出版社：北京:中国青年出版社,2006.02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3DS MAX建筑与室内效果图设计从入门到精通  第2版 评论地址：https://www.jiaokey.com/book/detail/11526363.html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