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面向对象与传统软件工程  统一过程的理论与实践  原书第6版</w:t>
      </w:r>
    </w:p>
    <w:p>
      <w:r>
        <w:rPr>
          <w:rFonts w:ascii="宋体" w:hAnsi="宋体" w:eastAsia="宋体"/>
          <w:sz w:val="24"/>
        </w:rPr>
        <w:t>（美）Stephen R.Schach著；韩松，邓迎春译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面向对象与传统软件工程  统一过程的理论与实践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R.Schach著；韩松，邓迎春译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本书出售、求购地址：https://www.jiaokey.com/book/detail/11526358.html</w:t>
      </w:r>
    </w:p>
    <w:p>
      <w:r>
        <w:t>更多相关图书推荐：https://www.jiaokey.com</w:t>
      </w:r>
    </w:p>
    <w:p>
      <w:r>
        <w:t>（美）Stephen R.Schach著；韩松，邓迎春译 其他作品：https://www.jiaokey.com/tag/（美）Stephen R.Schach著；韩松，邓迎春译.html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关键词搜索：https://www.jiaokey.com/tag/面向对象与传统软件工程  统一过程的理论与实践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