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</w:t>
      </w:r>
    </w:p>
    <w:p>
      <w:r>
        <w:rPr>
          <w:rFonts w:ascii="宋体" w:hAnsi="宋体" w:eastAsia="宋体"/>
          <w:sz w:val="24"/>
        </w:rPr>
        <w:t>陈玉菁,陈经中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陈玉菁,陈经中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7542913786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本书按照《小企业会计制度》的内容，联系小企业会计工作的实际，对《小企业会计制度》进行了全面、细致和深入浅出的讲解。主要实务篇章后均附有典型例题和详细题解。</w:t>
      </w:r>
    </w:p>
    <w:p/>
    <w:p>
      <w:r>
        <w:t>本书出售、求购地址：https://www.jiaokey.com/book/detail/11526296.html</w:t>
      </w:r>
    </w:p>
    <w:p>
      <w:r>
        <w:t>更多各种企业经济图书推荐：https://www.jiaokey.com</w:t>
      </w:r>
    </w:p>
    <w:p>
      <w:r>
        <w:t>陈玉菁,陈经中 其他作品：https://www.jiaokey.com/tag/陈玉菁,陈经中.html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关键词搜索：https://www.jiaokey.com/tag/小型企业-会计.html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