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霸权之后 世界政治经济中的合作与纷争 cooperation and discordin the world political economy</w:t>
      </w:r>
    </w:p>
    <w:p>
      <w:r>
        <w:rPr>
          <w:rFonts w:ascii="宋体" w:hAnsi="宋体" w:eastAsia="宋体"/>
          <w:sz w:val="24"/>
        </w:rPr>
        <w:t>（美）罗伯特·基欧汉（Robert O. Keohane）著；苏长和，信强，何曜译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霸权之后 世界政治经济中的合作与纷争 cooperation and discordin the world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（美）罗伯特·基欧汉（Robert O. Keohane）著；苏长和，信强，何曜译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学科: 国际合作  国际合作 学科: 经济合作  国际政治 国际合作 经济合作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本书出售、求购地址：https://www.jiaokey.com/book/detail/11526256.html</w:t>
      </w:r>
    </w:p>
    <w:p>
      <w:r>
        <w:t>更多相关图书推荐：https://www.jiaokey.com</w:t>
      </w:r>
    </w:p>
    <w:p>
      <w:r>
        <w:t>（美）罗伯特·基欧汉（Robert O. Keohane）著；苏长和，信强，何曜译 其他作品：https://www.jiaokey.com/tag/（美）罗伯特·基欧汉（Robert O. Keohane）著；苏长和，信强，何曜译.html</w:t>
      </w:r>
    </w:p>
    <w:p>
      <w:r>
        <w:t>关键词搜索：https://www.jiaokey.com/tag/国际政治 学科: 国际合作  国际合作 学科: 经济合作  国际政治 国际合作 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