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管理智慧与精彩人生 国际职业经理人 IPM 研修班学员作业精选</w:t>
      </w:r>
    </w:p>
    <w:p>
      <w:r>
        <w:rPr>
          <w:rFonts w:ascii="宋体" w:hAnsi="宋体" w:eastAsia="宋体"/>
          <w:sz w:val="24"/>
        </w:rPr>
        <w:t>晏肇云，李复耕主编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管理智慧与精彩人生 国际职业经理人 IPM 研修班学员作业精选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晏肇云，李复耕主编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本书出售、求购地址：https://www.jiaokey.com/book/detail/11526228.html</w:t>
      </w:r>
    </w:p>
    <w:p>
      <w:r>
        <w:t>更多相关图书推荐：https://www.jiaokey.com</w:t>
      </w:r>
    </w:p>
    <w:p>
      <w:r>
        <w:t>晏肇云，李复耕主编 其他作品：https://www.jiaokey.com/tag/晏肇云，李复耕主编.html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