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销售宝典  2  高利润地产项目实效销售执行手册  迅速构建高效营销执行体系</w:t>
      </w:r>
    </w:p>
    <w:p>
      <w:r>
        <w:rPr>
          <w:rFonts w:ascii="宋体" w:hAnsi="宋体" w:eastAsia="宋体"/>
          <w:sz w:val="24"/>
        </w:rPr>
        <w:t>泰盈决策资源集团出品，喻颖正，章伟杰，林旭东编著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销售宝典  2  高利润地产项目实效销售执行手册  迅速构建高效营销执行体系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泰盈决策资源集团出品，喻颖正，章伟杰，林旭东编著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本书出售、求购地址：https://www.jiaokey.com/book/detail/11526224.html</w:t>
      </w:r>
    </w:p>
    <w:p>
      <w:r>
        <w:t>更多相关图书推荐：https://www.jiaokey.com</w:t>
      </w:r>
    </w:p>
    <w:p>
      <w:r>
        <w:t>泰盈决策资源集团出品，喻颖正，章伟杰，林旭东编著 其他作品：https://www.jiaokey.com/tag/泰盈决策资源集团出品，喻颖正，章伟杰，林旭东编著.html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关键词搜索：https://www.jiaokey.com/tag/销售宝典  2  高利润地产项目实效销售执行手册  迅速构建高效营销执行体系.html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