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卓越成本管理之道 The secret of success excellent cost management for modern enterprises</w:t>
      </w:r>
    </w:p>
    <w:p>
      <w:r>
        <w:t>作者:杨和茂编著（广州市指数财务咨询有限公司）</w:t>
      </w:r>
    </w:p>
    <w:p>
      <w:r>
        <w:t>出版社:广州：广东经济出版社</w:t>
      </w:r>
    </w:p>
    <w:p>
      <w:r>
        <w:t>出版日期：2006.02</w:t>
      </w:r>
    </w:p>
    <w:p>
      <w:r>
        <w:t>总页数：286</w:t>
      </w:r>
    </w:p>
    <w:p>
      <w:r>
        <w:t>更多请访问教客网:www.jiaokey.com</w:t>
      </w:r>
    </w:p>
    <w:p>
      <w:r>
        <w:t>决胜千里 卓越成本管理之道 The secret of success excellent cost management for modern enterprises评论地址：https://www.jiaokey.com/book/detail/11526215.html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