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书名：效率的12项原则</w:t>
      </w:r>
    </w:p>
    <w:p>
      <w:r>
        <w:t>作者：（美）哈灵顿·埃默森著；梓浪，莫丽荟译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总页数：212</w:t>
      </w:r>
    </w:p>
    <w:p>
      <w:r>
        <w:t>更多请访问教客网: www.jiaokey.com</w:t>
      </w:r>
    </w:p>
    <w:p>
      <w:r>
        <w:t>效率的12项原则 评论地址：https://www.jiaokey.com/book/detail/11526200.html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