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法国不动产担保物权研究  兼论法国的物权变动模式  第2版</w:t>
      </w:r>
    </w:p>
    <w:p>
      <w:r>
        <w:rPr>
          <w:rFonts w:ascii="宋体" w:hAnsi="宋体" w:eastAsia="宋体"/>
          <w:sz w:val="24"/>
        </w:rPr>
        <w:t>梁慧星主编；于海涌著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法国不动产担保物权研究  兼论法国的物权变动模式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梁慧星主编；于海涌著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本书出售、求购地址：https://www.jiaokey.com/book/detail/11526146.html</w:t>
      </w:r>
    </w:p>
    <w:p>
      <w:r>
        <w:t>更多相关图书推荐：https://www.jiaokey.com</w:t>
      </w:r>
    </w:p>
    <w:p>
      <w:r>
        <w:t>梁慧星主编；于海涌著 其他作品：https://www.jiaokey.com/tag/梁慧星主编；于海涌著.html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关键词搜索：https://www.jiaokey.com/tag/法国不动产担保物权研究  兼论法国的物权变动模式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