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如何投资  华尔街上谈金融  第2版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如何投资  华尔街上谈金融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经验 地点: 美国)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本书出售、求购地址：https://www.jiaokey.com/book/detail/11526113.html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关键词搜索：https://www.jiaokey.com/tag/股票(学科: 证券投资 学科: 经验 地点: 美国)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