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环境与自然资源管理的政策工具</w:t>
      </w:r>
    </w:p>
    <w:p>
      <w:r>
        <w:rPr>
          <w:rFonts w:ascii="宋体" w:hAnsi="宋体" w:eastAsia="宋体"/>
          <w:sz w:val="24"/>
        </w:rPr>
        <w:t>（瑞典）托马斯·思德纳著；张蔚文，黄祖辉译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环境与自然资源管理的政策工具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（瑞典）托马斯·思德纳著；张蔚文，黄祖辉译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本书出售、求购地址：https://www.jiaokey.com/book/detail/11526109.html</w:t>
      </w:r>
    </w:p>
    <w:p>
      <w:r>
        <w:t>更多相关图书推荐：https://www.jiaokey.com</w:t>
      </w:r>
    </w:p>
    <w:p>
      <w:r>
        <w:t>（瑞典）托马斯·思德纳著；张蔚文，黄祖辉译 其他作品：https://www.jiaokey.com/tag/（瑞典）托马斯·思德纳著；张蔚文，黄祖辉译.html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关键词搜索：https://www.jiaokey.com/tag/环境与自然资源管理的政策工具.html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