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互联网商规11条  摩根士丹利所推崇的商业战略思想</w:t>
      </w:r>
    </w:p>
    <w:p>
      <w:r>
        <w:rPr>
          <w:rFonts w:ascii="宋体" w:hAnsi="宋体" w:eastAsia="宋体"/>
          <w:sz w:val="24"/>
        </w:rPr>
        <w:t>（美）阿尔·里斯（Al Ries），（美）劳拉·里斯（Laura Ries）著；梅清豪，周安柱译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互联网商规11条  摩根士丹利所推崇的商业战略思想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（美）阿尔·里斯（Al Ries），（美）劳拉·里斯（Laura Ries）著；梅清豪，周安柱译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本书出售、求购地址：https://www.jiaokey.com/book/detail/11526096.html</w:t>
      </w:r>
    </w:p>
    <w:p>
      <w:r>
        <w:t>更多相关图书推荐：https://www.jiaokey.com</w:t>
      </w:r>
    </w:p>
    <w:p>
      <w:r>
        <w:t>（美）阿尔·里斯（Al Ries），（美）劳拉·里斯（Laura Ries）著；梅清豪，周安柱译 其他作品：https://www.jiaokey.com/tag/（美）阿尔·里斯（Al Ries），（美）劳拉·里斯（Laura Ries）著；梅清豪，周安柱译.html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关键词搜索：https://www.jiaokey.com/tag/互联网商规11条  摩根士丹利所推崇的商业战略思想.html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