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书名：医疗机构管理制度</w:t>
      </w:r>
    </w:p>
    <w:p>
      <w:r>
        <w:t>作者：庄逸洲，黄崇哲编著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医疗机构管理制度 评论地址：https://www.jiaokey.com/book/detail/11526086.html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