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书名：难以置信  殷商与腓尼基人</w:t>
      </w:r>
    </w:p>
    <w:p>
      <w:r>
        <w:t>作者：苏三著</w:t>
      </w:r>
    </w:p>
    <w:p>
      <w:r>
        <w:t>出版社：广州：花城出版社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难以置信  殷商与腓尼基人 评论地址：https://www.jiaokey.com/book/detail/11526078.html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