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书名：滋养和安顿我们的心灵</w:t>
      </w:r>
    </w:p>
    <w:p>
      <w:r>
        <w:t>作者：朱建军著</w:t>
      </w:r>
    </w:p>
    <w:p>
      <w:r>
        <w:t>出版社：太原：希望出版社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滋养和安顿我们的心灵 评论地址：https://www.jiaokey.com/book/detail/11526075.html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