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端口  创业起步的29个问题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端口  创业起步的29个问题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本书出售、求购地址：https://www.jiaokey.com/book/detail/11526063.html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