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沃尔玛大学  标准化管理的68个细节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沃尔玛大学  标准化管理的68个细节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本书出售、求购地址：https://www.jiaokey.com/book/detail/11526061.html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关键词搜索：https://www.jiaokey.com/tag/沃尔玛大学  标准化管理的68个细节.html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