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财务报表舞弊：预防与发现</w:t>
      </w:r>
    </w:p>
    <w:p>
      <w:r>
        <w:rPr>
          <w:rFonts w:ascii="宋体" w:hAnsi="宋体" w:eastAsia="宋体"/>
          <w:sz w:val="24"/>
        </w:rPr>
        <w:t>扎比霍拉哈·瑞扎伊著；朱国泓译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财务报表舞弊：预防与发现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扎比霍拉哈·瑞扎伊著；朱国泓译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本书出售、求购地址：https://www.jiaokey.com/book/detail/11526034.html</w:t>
      </w:r>
    </w:p>
    <w:p>
      <w:r>
        <w:t>更多相关图书推荐：https://www.jiaokey.com</w:t>
      </w:r>
    </w:p>
    <w:p>
      <w:r>
        <w:t>扎比霍拉哈·瑞扎伊著；朱国泓译 其他作品：https://www.jiaokey.com/tag/扎比霍拉哈·瑞扎伊著；朱国泓译.html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关键词搜索：https://www.jiaokey.com/tag/财务报表舞弊：预防与发现.html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