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书名：中国太极养生  太极剑  太极扇</w:t>
      </w:r>
    </w:p>
    <w:p>
      <w:r>
        <w:t>作者：曾庆国主编</w:t>
      </w:r>
    </w:p>
    <w:p>
      <w:r>
        <w:t>出版社：广州:暨南大学出版社,2005.12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中国太极养生  太极剑  太极扇 评论地址：https://www.jiaokey.com/book/detail/11526009.html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