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书名：体育教师教育课程改革</w:t>
      </w:r>
    </w:p>
    <w:p>
      <w:r>
        <w:t>作者：王健，黄爱峰，吴旭东著</w:t>
      </w:r>
    </w:p>
    <w:p>
      <w:r>
        <w:t>出版社：北京：人民体育出版社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体育教师教育课程改革 评论地址：https://www.jiaokey.com/book/detail/11526007.html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