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信心在哪里  10步增强自信的完美计划</w:t>
      </w:r>
    </w:p>
    <w:p>
      <w:r>
        <w:rPr>
          <w:rFonts w:ascii="宋体" w:hAnsi="宋体" w:eastAsia="宋体"/>
          <w:sz w:val="24"/>
        </w:rPr>
        <w:t>（英）Sarah Litvinoff著；田宏梅等译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信心在哪里  10步增强自信的完美计划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Litvinoff著；田宏梅等译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本书出售、求购地址：https://www.jiaokey.com/book/detail/11526002.html</w:t>
      </w:r>
    </w:p>
    <w:p>
      <w:r>
        <w:t>更多相关图书推荐：https://www.jiaokey.com</w:t>
      </w:r>
    </w:p>
    <w:p>
      <w:r>
        <w:t>（英）Sarah Litvinoff著；田宏梅等译 其他作品：https://www.jiaokey.com/tag/（英）Sarah Litvinoff著；田宏梅等译.html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关键词搜索：https://www.jiaokey.com/tag/信心在哪里  10步增强自信的完美计划.html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